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74AF" w14:textId="77777777" w:rsidR="005E1A95" w:rsidRDefault="00A0478E" w:rsidP="00707F89">
      <w:pPr>
        <w:pStyle w:val="Heading1"/>
        <w:rPr>
          <w:color w:val="auto"/>
        </w:rPr>
      </w:pPr>
      <w:r w:rsidRPr="00707F89">
        <w:rPr>
          <w:color w:val="auto"/>
        </w:rPr>
        <w:t>University of Florida Policy Drafting Guide</w:t>
      </w:r>
    </w:p>
    <w:p w14:paraId="22F393BF" w14:textId="7F051D7E" w:rsidR="00B025E6" w:rsidRPr="00707F89" w:rsidRDefault="00B025E6" w:rsidP="005E1A95">
      <w:pPr>
        <w:pStyle w:val="Heading1"/>
        <w:spacing w:before="0"/>
        <w:rPr>
          <w:color w:val="auto"/>
        </w:rPr>
      </w:pPr>
      <w:r w:rsidRPr="00B025E6">
        <w:rPr>
          <w:rFonts w:asciiTheme="minorHAnsi" w:eastAsiaTheme="minorEastAsia" w:hAnsiTheme="minorHAnsi" w:cstheme="minorBidi"/>
          <w:b w:val="0"/>
          <w:bCs w:val="0"/>
          <w:color w:val="auto"/>
          <w:sz w:val="22"/>
          <w:szCs w:val="22"/>
        </w:rPr>
        <w:t xml:space="preserve">This guide helps UF policy authors draft clear, professional, and consistently formatted policies that align with UF’s </w:t>
      </w:r>
      <w:hyperlink r:id="rId6" w:history="1">
        <w:r w:rsidRPr="00C50A20">
          <w:rPr>
            <w:rStyle w:val="Hyperlink"/>
            <w:rFonts w:asciiTheme="minorHAnsi" w:eastAsiaTheme="minorEastAsia" w:hAnsiTheme="minorHAnsi" w:cstheme="minorBidi"/>
            <w:b w:val="0"/>
            <w:bCs w:val="0"/>
            <w:sz w:val="22"/>
            <w:szCs w:val="22"/>
          </w:rPr>
          <w:t>Policy Template</w:t>
        </w:r>
      </w:hyperlink>
      <w:r w:rsidRPr="00B025E6">
        <w:rPr>
          <w:rFonts w:asciiTheme="minorHAnsi" w:eastAsiaTheme="minorEastAsia" w:hAnsiTheme="minorHAnsi" w:cstheme="minorBidi"/>
          <w:b w:val="0"/>
          <w:bCs w:val="0"/>
          <w:color w:val="auto"/>
          <w:sz w:val="22"/>
          <w:szCs w:val="22"/>
        </w:rPr>
        <w:t xml:space="preserve"> and editorial standards. Well written policies reduce ambiguity, support consistent interpretation, improve enforceability, and enhance accessibility across the UF enterprise.</w:t>
      </w:r>
    </w:p>
    <w:p w14:paraId="16D3558B" w14:textId="3DF15784" w:rsidR="00067861" w:rsidRPr="00707F89" w:rsidRDefault="005E1A95">
      <w:pPr>
        <w:pStyle w:val="Heading2"/>
        <w:rPr>
          <w:color w:val="1F497D" w:themeColor="text2"/>
        </w:rPr>
      </w:pPr>
      <w:r>
        <w:rPr>
          <w:color w:val="1F497D" w:themeColor="text2"/>
        </w:rPr>
        <w:t xml:space="preserve">1. </w:t>
      </w:r>
      <w:r w:rsidR="00A0478E" w:rsidRPr="00707F89">
        <w:rPr>
          <w:color w:val="1F497D" w:themeColor="text2"/>
        </w:rPr>
        <w:t>Policy vs. Procedure</w:t>
      </w:r>
    </w:p>
    <w:p w14:paraId="2BA473DB" w14:textId="6875AD77" w:rsidR="00AA2640" w:rsidRDefault="00AA2640">
      <w:r w:rsidRPr="00AA2640">
        <w:t xml:space="preserve">When drafting a policy, </w:t>
      </w:r>
      <w:r w:rsidRPr="005C0DBF">
        <w:t>keep policy separate from procedure</w:t>
      </w:r>
      <w:r w:rsidRPr="00AA2640">
        <w:t xml:space="preserve">. A policy establishes institutional rules and expectations. Procedures describe the operational steps used to carry out those rules. </w:t>
      </w:r>
      <w:r w:rsidR="00DA6ED9">
        <w:t>Unless required by a legal or regulatory authority, s</w:t>
      </w:r>
      <w:r w:rsidRPr="00AA2640">
        <w:t>tep</w:t>
      </w:r>
      <w:r w:rsidR="00DA6ED9">
        <w:t>-</w:t>
      </w:r>
      <w:r w:rsidRPr="00AA2640">
        <w:t>by</w:t>
      </w:r>
      <w:r w:rsidR="00DA6ED9">
        <w:t>-</w:t>
      </w:r>
      <w:r w:rsidRPr="00AA2640">
        <w:t xml:space="preserve">step instructions should </w:t>
      </w:r>
      <w:r w:rsidR="009760C4">
        <w:t>not</w:t>
      </w:r>
      <w:r w:rsidRPr="00AA2640">
        <w:t xml:space="preserve"> appear in the policy itself. </w:t>
      </w:r>
      <w:r w:rsidR="009760C4" w:rsidRPr="009760C4">
        <w:t xml:space="preserve">Instead, place them in supporting documents such as instructions, guidelines, or standard operating procedures. These materials may be referenced or linked within the policy but maintained separately so they can be updated without </w:t>
      </w:r>
      <w:r w:rsidR="005E1A95" w:rsidRPr="009760C4">
        <w:t>engaging in</w:t>
      </w:r>
      <w:r w:rsidR="009760C4" w:rsidRPr="009760C4">
        <w:t xml:space="preserve"> the formal policy revision process.</w:t>
      </w:r>
    </w:p>
    <w:p w14:paraId="4D4CB34D" w14:textId="69752EB6" w:rsidR="00067861" w:rsidRDefault="00C26367">
      <w:r w:rsidRPr="00C26367">
        <w:t>Use the table below as a quick reference for distinguishing between policies and procedures.</w:t>
      </w:r>
    </w:p>
    <w:tbl>
      <w:tblPr>
        <w:tblStyle w:val="TableGrid"/>
        <w:tblW w:w="0" w:type="auto"/>
        <w:tblLook w:val="04A0" w:firstRow="1" w:lastRow="0" w:firstColumn="1" w:lastColumn="0" w:noHBand="0" w:noVBand="1"/>
        <w:tblCaption w:val="Policy vs Procedure Comparison Table"/>
        <w:tblDescription w:val="Comparison table showing the difference between a policy and a procedure. A policy establishes institutional rules and principles, has broad institution wide scope, and requires formal approval to change. A procedure provides step by step operational instructions, is typically unit specific, and can usually be updated informally. Example policy statement: Employees must complete annual training. Example procedure: Visit myTraining, search for Compliance 101, and click Enroll."/>
      </w:tblPr>
      <w:tblGrid>
        <w:gridCol w:w="1817"/>
        <w:gridCol w:w="3146"/>
        <w:gridCol w:w="3667"/>
      </w:tblGrid>
      <w:tr w:rsidR="00067861" w14:paraId="272EAEE2" w14:textId="77777777" w:rsidTr="005E6844">
        <w:tc>
          <w:tcPr>
            <w:tcW w:w="1818" w:type="dxa"/>
            <w:vAlign w:val="center"/>
          </w:tcPr>
          <w:p w14:paraId="12877B86" w14:textId="5D329250" w:rsidR="00067861" w:rsidRDefault="00067861"/>
        </w:tc>
        <w:tc>
          <w:tcPr>
            <w:tcW w:w="3150" w:type="dxa"/>
            <w:vAlign w:val="center"/>
          </w:tcPr>
          <w:p w14:paraId="729A8264" w14:textId="77777777" w:rsidR="00067861" w:rsidRPr="005E6844" w:rsidRDefault="00A0478E">
            <w:pPr>
              <w:rPr>
                <w:b/>
                <w:bCs/>
              </w:rPr>
            </w:pPr>
            <w:r w:rsidRPr="005E6844">
              <w:rPr>
                <w:b/>
                <w:bCs/>
              </w:rPr>
              <w:t>Policy</w:t>
            </w:r>
          </w:p>
        </w:tc>
        <w:tc>
          <w:tcPr>
            <w:tcW w:w="3672" w:type="dxa"/>
            <w:vAlign w:val="center"/>
          </w:tcPr>
          <w:p w14:paraId="2C8937CE" w14:textId="77777777" w:rsidR="00067861" w:rsidRPr="005E6844" w:rsidRDefault="00A0478E">
            <w:pPr>
              <w:rPr>
                <w:b/>
                <w:bCs/>
              </w:rPr>
            </w:pPr>
            <w:r w:rsidRPr="005E6844">
              <w:rPr>
                <w:b/>
                <w:bCs/>
              </w:rPr>
              <w:t>Procedure</w:t>
            </w:r>
          </w:p>
        </w:tc>
      </w:tr>
      <w:tr w:rsidR="00067861" w14:paraId="43A9C252" w14:textId="77777777" w:rsidTr="000250F7">
        <w:tc>
          <w:tcPr>
            <w:tcW w:w="1818" w:type="dxa"/>
            <w:shd w:val="clear" w:color="auto" w:fill="F2F2F2" w:themeFill="background1" w:themeFillShade="F2"/>
          </w:tcPr>
          <w:p w14:paraId="44F7CDCC" w14:textId="77777777" w:rsidR="00067861" w:rsidRPr="005E6844" w:rsidRDefault="00A0478E">
            <w:pPr>
              <w:rPr>
                <w:b/>
                <w:bCs/>
              </w:rPr>
            </w:pPr>
            <w:r w:rsidRPr="005E6844">
              <w:rPr>
                <w:b/>
                <w:bCs/>
              </w:rPr>
              <w:t>Purpose</w:t>
            </w:r>
          </w:p>
        </w:tc>
        <w:tc>
          <w:tcPr>
            <w:tcW w:w="3150" w:type="dxa"/>
            <w:shd w:val="clear" w:color="auto" w:fill="F2F2F2" w:themeFill="background1" w:themeFillShade="F2"/>
          </w:tcPr>
          <w:p w14:paraId="719EDFB3" w14:textId="77777777" w:rsidR="00067861" w:rsidRDefault="00A0478E">
            <w:r>
              <w:t>Establish rules and principles</w:t>
            </w:r>
          </w:p>
        </w:tc>
        <w:tc>
          <w:tcPr>
            <w:tcW w:w="3672" w:type="dxa"/>
            <w:shd w:val="clear" w:color="auto" w:fill="F2F2F2" w:themeFill="background1" w:themeFillShade="F2"/>
          </w:tcPr>
          <w:p w14:paraId="76F8D900" w14:textId="660423DA" w:rsidR="00067861" w:rsidRDefault="003E0029">
            <w:r>
              <w:t>Provide</w:t>
            </w:r>
            <w:r w:rsidR="00A0478E">
              <w:t xml:space="preserve"> step-by-step actions</w:t>
            </w:r>
          </w:p>
        </w:tc>
      </w:tr>
      <w:tr w:rsidR="00067861" w14:paraId="503B995E" w14:textId="77777777" w:rsidTr="005E6844">
        <w:tc>
          <w:tcPr>
            <w:tcW w:w="1818" w:type="dxa"/>
          </w:tcPr>
          <w:p w14:paraId="62909E3A" w14:textId="77777777" w:rsidR="00067861" w:rsidRPr="005E6844" w:rsidRDefault="00A0478E">
            <w:pPr>
              <w:rPr>
                <w:b/>
                <w:bCs/>
              </w:rPr>
            </w:pPr>
            <w:r w:rsidRPr="005E6844">
              <w:rPr>
                <w:b/>
                <w:bCs/>
              </w:rPr>
              <w:t>Scope</w:t>
            </w:r>
          </w:p>
        </w:tc>
        <w:tc>
          <w:tcPr>
            <w:tcW w:w="3150" w:type="dxa"/>
          </w:tcPr>
          <w:p w14:paraId="6112FA20" w14:textId="77777777" w:rsidR="00067861" w:rsidRDefault="00A0478E">
            <w:r>
              <w:t>Broad, institution-wide</w:t>
            </w:r>
          </w:p>
        </w:tc>
        <w:tc>
          <w:tcPr>
            <w:tcW w:w="3672" w:type="dxa"/>
          </w:tcPr>
          <w:p w14:paraId="30127C69" w14:textId="77777777" w:rsidR="00067861" w:rsidRDefault="00A0478E">
            <w:r>
              <w:t>Unit-specific or operational</w:t>
            </w:r>
          </w:p>
        </w:tc>
      </w:tr>
      <w:tr w:rsidR="00067861" w14:paraId="026F3200" w14:textId="77777777" w:rsidTr="000250F7">
        <w:tc>
          <w:tcPr>
            <w:tcW w:w="1818" w:type="dxa"/>
            <w:shd w:val="clear" w:color="auto" w:fill="F2F2F2" w:themeFill="background1" w:themeFillShade="F2"/>
          </w:tcPr>
          <w:p w14:paraId="19778118" w14:textId="77777777" w:rsidR="00067861" w:rsidRPr="005E6844" w:rsidRDefault="00A0478E">
            <w:pPr>
              <w:rPr>
                <w:b/>
                <w:bCs/>
              </w:rPr>
            </w:pPr>
            <w:r w:rsidRPr="005E6844">
              <w:rPr>
                <w:b/>
                <w:bCs/>
              </w:rPr>
              <w:t>Change Process</w:t>
            </w:r>
          </w:p>
        </w:tc>
        <w:tc>
          <w:tcPr>
            <w:tcW w:w="3150" w:type="dxa"/>
            <w:shd w:val="clear" w:color="auto" w:fill="F2F2F2" w:themeFill="background1" w:themeFillShade="F2"/>
          </w:tcPr>
          <w:p w14:paraId="18A0364F" w14:textId="77777777" w:rsidR="00067861" w:rsidRDefault="00A0478E">
            <w:r>
              <w:t>Requires formal approval</w:t>
            </w:r>
          </w:p>
        </w:tc>
        <w:tc>
          <w:tcPr>
            <w:tcW w:w="3672" w:type="dxa"/>
            <w:shd w:val="clear" w:color="auto" w:fill="F2F2F2" w:themeFill="background1" w:themeFillShade="F2"/>
          </w:tcPr>
          <w:p w14:paraId="55503E34" w14:textId="77777777" w:rsidR="00067861" w:rsidRDefault="00A0478E">
            <w:r>
              <w:t>Can be updated informally</w:t>
            </w:r>
          </w:p>
        </w:tc>
      </w:tr>
      <w:tr w:rsidR="00067861" w14:paraId="1A8E6154" w14:textId="77777777" w:rsidTr="005E6844">
        <w:tc>
          <w:tcPr>
            <w:tcW w:w="1818" w:type="dxa"/>
          </w:tcPr>
          <w:p w14:paraId="7EDDED0F" w14:textId="77777777" w:rsidR="00067861" w:rsidRPr="005E6844" w:rsidRDefault="00A0478E">
            <w:pPr>
              <w:rPr>
                <w:b/>
                <w:bCs/>
              </w:rPr>
            </w:pPr>
            <w:r w:rsidRPr="005E6844">
              <w:rPr>
                <w:b/>
                <w:bCs/>
              </w:rPr>
              <w:t>Example</w:t>
            </w:r>
          </w:p>
        </w:tc>
        <w:tc>
          <w:tcPr>
            <w:tcW w:w="3150" w:type="dxa"/>
          </w:tcPr>
          <w:p w14:paraId="22DC4819" w14:textId="6F12126A" w:rsidR="00067861" w:rsidRDefault="006A77CD">
            <w:r>
              <w:t>“</w:t>
            </w:r>
            <w:r w:rsidR="00A0478E">
              <w:t>Employees must complete</w:t>
            </w:r>
            <w:r>
              <w:t xml:space="preserve"> assigned</w:t>
            </w:r>
            <w:r w:rsidR="00A0478E">
              <w:t xml:space="preserve"> annual training.</w:t>
            </w:r>
            <w:r>
              <w:t>”</w:t>
            </w:r>
          </w:p>
        </w:tc>
        <w:tc>
          <w:tcPr>
            <w:tcW w:w="3672" w:type="dxa"/>
          </w:tcPr>
          <w:p w14:paraId="77C6A3FF" w14:textId="77777777" w:rsidR="00067861" w:rsidRDefault="00A0478E">
            <w:r>
              <w:t>Visit myTraining, search for “Compliance 101,” and click “Enroll.”</w:t>
            </w:r>
          </w:p>
        </w:tc>
      </w:tr>
    </w:tbl>
    <w:p w14:paraId="3BC3ABA4" w14:textId="77777777" w:rsidR="009760C4" w:rsidRDefault="009760C4"/>
    <w:p w14:paraId="163206F1" w14:textId="34A414CA" w:rsidR="00067861" w:rsidRPr="00707F89" w:rsidRDefault="005E1A95">
      <w:pPr>
        <w:pStyle w:val="Heading2"/>
        <w:rPr>
          <w:color w:val="1F497D" w:themeColor="text2"/>
        </w:rPr>
      </w:pPr>
      <w:r>
        <w:rPr>
          <w:color w:val="1F497D" w:themeColor="text2"/>
        </w:rPr>
        <w:t xml:space="preserve">2. </w:t>
      </w:r>
      <w:r w:rsidR="00A0478E" w:rsidRPr="00707F89">
        <w:rPr>
          <w:color w:val="1F497D" w:themeColor="text2"/>
        </w:rPr>
        <w:t>Capitalization</w:t>
      </w:r>
    </w:p>
    <w:p w14:paraId="1840FD9B" w14:textId="77777777" w:rsidR="00067861" w:rsidRDefault="00A0478E">
      <w:r>
        <w:t>UF policy capitalization generally follows the AP Stylebook. Common considerations include:</w:t>
      </w:r>
    </w:p>
    <w:p w14:paraId="104DE3AD" w14:textId="197699B6" w:rsidR="00067861" w:rsidRPr="00F55B0C" w:rsidRDefault="00087DC0" w:rsidP="00B11E81">
      <w:pPr>
        <w:pStyle w:val="Heading3"/>
        <w:rPr>
          <w:color w:val="auto"/>
        </w:rPr>
      </w:pPr>
      <w:r w:rsidRPr="00F55B0C">
        <w:rPr>
          <w:color w:val="auto"/>
        </w:rPr>
        <w:t>Institution Name Usage</w:t>
      </w:r>
    </w:p>
    <w:p w14:paraId="17241873" w14:textId="3FA70CC9" w:rsidR="00067861" w:rsidRDefault="00A0478E">
      <w:r>
        <w:t xml:space="preserve">Use the full name “University of Florida” on first reference. </w:t>
      </w:r>
      <w:r w:rsidR="005B3D9E">
        <w:t>Thereafter, use the a</w:t>
      </w:r>
      <w:r>
        <w:t>bbreviat</w:t>
      </w:r>
      <w:r w:rsidR="005B3D9E">
        <w:t xml:space="preserve">ion </w:t>
      </w:r>
      <w:r>
        <w:t>“UF</w:t>
      </w:r>
      <w:r w:rsidR="00EC77B8">
        <w:t>.</w:t>
      </w:r>
      <w:r>
        <w:t>”</w:t>
      </w:r>
      <w:r w:rsidR="00EC77B8">
        <w:t xml:space="preserve"> Do not use “the University” as a substitute unless it is part of a formal title. </w:t>
      </w:r>
    </w:p>
    <w:p w14:paraId="5D957582" w14:textId="1B2FADC5" w:rsidR="00F7407C" w:rsidRPr="00707F89" w:rsidRDefault="00D91728" w:rsidP="00D84F5E">
      <w:pPr>
        <w:spacing w:after="0"/>
      </w:pPr>
      <w:r w:rsidRPr="00707F89">
        <w:t xml:space="preserve">Compliant </w:t>
      </w:r>
      <w:r w:rsidR="008B2C52">
        <w:t>e</w:t>
      </w:r>
      <w:r w:rsidRPr="00707F89">
        <w:t>xample: The University of Florida (</w:t>
      </w:r>
      <w:r w:rsidR="002D73E2" w:rsidRPr="00707F89">
        <w:t>“</w:t>
      </w:r>
      <w:r w:rsidRPr="00707F89">
        <w:t>UF</w:t>
      </w:r>
      <w:r w:rsidR="002D73E2" w:rsidRPr="00707F89">
        <w:t>”</w:t>
      </w:r>
      <w:r w:rsidRPr="00707F89">
        <w:t>) will evaluate the application. If approved, UF will issue a decision, which will be communicated by the Office of the University Registrar.</w:t>
      </w:r>
    </w:p>
    <w:p w14:paraId="715620A6" w14:textId="77777777" w:rsidR="00D84F5E" w:rsidRDefault="00D84F5E" w:rsidP="00D84F5E">
      <w:pPr>
        <w:spacing w:after="0"/>
      </w:pPr>
    </w:p>
    <w:p w14:paraId="5793BF31" w14:textId="2BEE5596" w:rsidR="00D91728" w:rsidRDefault="00D91728" w:rsidP="00D84F5E">
      <w:pPr>
        <w:spacing w:after="0"/>
      </w:pPr>
      <w:r w:rsidRPr="00707F89">
        <w:t xml:space="preserve">Non-compliant </w:t>
      </w:r>
      <w:r w:rsidR="008B2C52">
        <w:t>e</w:t>
      </w:r>
      <w:r w:rsidRPr="00707F89">
        <w:t>xample: The University of Florida (</w:t>
      </w:r>
      <w:r w:rsidR="00645AF0" w:rsidRPr="00707F89">
        <w:t>“</w:t>
      </w:r>
      <w:r w:rsidRPr="00707F89">
        <w:t>UF</w:t>
      </w:r>
      <w:r w:rsidR="00645AF0" w:rsidRPr="00707F89">
        <w:t>”</w:t>
      </w:r>
      <w:r w:rsidRPr="00707F89">
        <w:t>) will evaluate the application. If approved, the University will issue a decision…</w:t>
      </w:r>
    </w:p>
    <w:p w14:paraId="07EFC7C7" w14:textId="77777777" w:rsidR="000358DE" w:rsidRPr="00707F89" w:rsidRDefault="000358DE" w:rsidP="00F7407C">
      <w:pPr>
        <w:spacing w:after="0"/>
        <w:ind w:left="720"/>
      </w:pPr>
    </w:p>
    <w:p w14:paraId="5ECABAE2" w14:textId="06B3DA60" w:rsidR="00067861" w:rsidRPr="00F55B0C" w:rsidRDefault="00A0478E" w:rsidP="00B11E81">
      <w:pPr>
        <w:pStyle w:val="Heading3"/>
        <w:rPr>
          <w:color w:val="auto"/>
        </w:rPr>
      </w:pPr>
      <w:r w:rsidRPr="00F55B0C">
        <w:rPr>
          <w:color w:val="auto"/>
        </w:rPr>
        <w:lastRenderedPageBreak/>
        <w:t>Defined Term</w:t>
      </w:r>
      <w:r w:rsidR="00B14ADC" w:rsidRPr="00F55B0C">
        <w:rPr>
          <w:color w:val="auto"/>
        </w:rPr>
        <w:t xml:space="preserve"> Capitalization</w:t>
      </w:r>
    </w:p>
    <w:p w14:paraId="3EC9B553" w14:textId="3A4ECB42" w:rsidR="004939DF" w:rsidRDefault="00BE5A46">
      <w:r w:rsidRPr="00BE5A46">
        <w:t>Once a term is defined, it must be capitalized every time it appears in the policy and used consistently throughout the document when referring to the defined term. Avoid switching between similar words for the same concept. For example, if a policy defines “Covered Individual,” do not alternate between “Covered Individual,” “employee,” or “staff member” when referring to that defined category elsewhere in the policy. Likewise, if a policy defines “Student,” avoid using lowercase “student” when referring to the defined term elsewhere in the policy. Consistent terminology helps prevent confusion and ensures the policy is interpreted correctly.</w:t>
      </w:r>
      <w:r>
        <w:t xml:space="preserve"> The </w:t>
      </w:r>
      <w:hyperlink r:id="rId7" w:history="1">
        <w:r w:rsidRPr="00D91728">
          <w:rPr>
            <w:rStyle w:val="Hyperlink"/>
          </w:rPr>
          <w:t>Policy Template</w:t>
        </w:r>
      </w:hyperlink>
      <w:r>
        <w:t xml:space="preserve"> requires a Definitions section. </w:t>
      </w:r>
    </w:p>
    <w:p w14:paraId="4AFC3B43" w14:textId="4A16FA10" w:rsidR="00067861" w:rsidRPr="00F55B0C" w:rsidRDefault="00A0478E" w:rsidP="00B11E81">
      <w:pPr>
        <w:pStyle w:val="Heading3"/>
        <w:rPr>
          <w:color w:val="auto"/>
        </w:rPr>
      </w:pPr>
      <w:r w:rsidRPr="00F55B0C">
        <w:rPr>
          <w:color w:val="auto"/>
        </w:rPr>
        <w:t>Colleges, Departments, and Units</w:t>
      </w:r>
    </w:p>
    <w:p w14:paraId="79C2608A" w14:textId="72D15196" w:rsidR="00C86A0C" w:rsidRDefault="00C86A0C" w:rsidP="00C86A0C">
      <w:pPr>
        <w:spacing w:after="0"/>
      </w:pPr>
      <w:r w:rsidRPr="00C86A0C">
        <w:t>Use and capitalize the formal names of colleges, departments, and administrative units on first reference. Spell out the full formal name on first use and, when appropriate, include the abbreviation or acronym in parentheses (e.g., “Division of Enrollment Management (DEM)”). Thereafter, use the abbreviation or acronym alone.</w:t>
      </w:r>
      <w:r w:rsidR="000877FA">
        <w:t xml:space="preserve"> </w:t>
      </w:r>
      <w:r w:rsidR="000877FA" w:rsidRPr="000877FA">
        <w:t>Avoid informal or shortened references such as “the department” or “the college” when referring to a specific UF unit.</w:t>
      </w:r>
    </w:p>
    <w:p w14:paraId="5B6FAE08" w14:textId="77777777" w:rsidR="00D84F5E" w:rsidRDefault="00D84F5E" w:rsidP="00D84F5E">
      <w:pPr>
        <w:spacing w:after="0"/>
      </w:pPr>
    </w:p>
    <w:p w14:paraId="536E8B3D" w14:textId="4954F60A" w:rsidR="009E277F" w:rsidRDefault="00D91728" w:rsidP="00D84F5E">
      <w:pPr>
        <w:spacing w:after="0"/>
      </w:pPr>
      <w:r>
        <w:t xml:space="preserve">Compliant </w:t>
      </w:r>
      <w:r w:rsidR="008B2C52">
        <w:t>e</w:t>
      </w:r>
      <w:r>
        <w:t xml:space="preserve">xample: </w:t>
      </w:r>
      <w:r w:rsidR="00871E16" w:rsidRPr="00871E16">
        <w:t>The Office of the University Registrar will verify the student record.</w:t>
      </w:r>
    </w:p>
    <w:p w14:paraId="2BDDDF6B" w14:textId="77777777" w:rsidR="00D84F5E" w:rsidRDefault="00D84F5E" w:rsidP="00D84F5E">
      <w:pPr>
        <w:spacing w:after="0"/>
      </w:pPr>
    </w:p>
    <w:p w14:paraId="54F3B447" w14:textId="149ED1A8" w:rsidR="00D91728" w:rsidRDefault="00D91728" w:rsidP="00D84F5E">
      <w:pPr>
        <w:spacing w:after="0"/>
      </w:pPr>
      <w:r>
        <w:t xml:space="preserve">Non-compliant </w:t>
      </w:r>
      <w:r w:rsidR="008B2C52">
        <w:t>e</w:t>
      </w:r>
      <w:r>
        <w:t xml:space="preserve">xample: </w:t>
      </w:r>
      <w:r w:rsidR="00871E16" w:rsidRPr="00871E16">
        <w:t>The registrar’s office will verify the record.</w:t>
      </w:r>
    </w:p>
    <w:p w14:paraId="5B84310F" w14:textId="77777777" w:rsidR="008B2C52" w:rsidRDefault="008B2C52" w:rsidP="008B2C52">
      <w:pPr>
        <w:spacing w:after="0"/>
        <w:ind w:left="720"/>
      </w:pPr>
    </w:p>
    <w:p w14:paraId="764E6C70" w14:textId="58156AAB" w:rsidR="00067861" w:rsidRPr="00F55B0C" w:rsidRDefault="00A0478E" w:rsidP="00B11E81">
      <w:pPr>
        <w:pStyle w:val="Heading3"/>
        <w:rPr>
          <w:color w:val="auto"/>
        </w:rPr>
      </w:pPr>
      <w:r w:rsidRPr="00F55B0C">
        <w:rPr>
          <w:color w:val="auto"/>
        </w:rPr>
        <w:t>Policy Title</w:t>
      </w:r>
      <w:r w:rsidR="00986275" w:rsidRPr="00F55B0C">
        <w:rPr>
          <w:color w:val="auto"/>
        </w:rPr>
        <w:t xml:space="preserve"> Capitalization</w:t>
      </w:r>
    </w:p>
    <w:p w14:paraId="20EE538F" w14:textId="4005ECE2" w:rsidR="00127052" w:rsidRDefault="000956B0" w:rsidP="00127052">
      <w:r>
        <w:t>Capitalize and s</w:t>
      </w:r>
      <w:r w:rsidR="00127052" w:rsidRPr="00127052">
        <w:t>tate the full policy title on first reference. Thereafter, refer to it as “this Policy.”</w:t>
      </w:r>
      <w:r w:rsidR="002873C9">
        <w:t xml:space="preserve"> </w:t>
      </w:r>
      <w:r w:rsidR="002873C9" w:rsidRPr="002873C9">
        <w:t>Do not repeat the full policy title throughout the document.</w:t>
      </w:r>
    </w:p>
    <w:p w14:paraId="39A301AB" w14:textId="1017542B" w:rsidR="00067861" w:rsidRDefault="008B2C52" w:rsidP="00D84F5E">
      <w:r>
        <w:t>Compliant</w:t>
      </w:r>
      <w:r w:rsidR="00D91728">
        <w:t xml:space="preserve"> </w:t>
      </w:r>
      <w:r>
        <w:t>e</w:t>
      </w:r>
      <w:r w:rsidR="00D91728">
        <w:t xml:space="preserve">xample: </w:t>
      </w:r>
      <w:r w:rsidR="009B53BC" w:rsidRPr="009B53BC">
        <w:t>The Political Activity Policy (“Policy”) provides guidance to University of Florida (“UF”) employees engaged in political activities. This Policy applies to…</w:t>
      </w:r>
    </w:p>
    <w:p w14:paraId="3CF28E07" w14:textId="2FF72754" w:rsidR="00554AEC" w:rsidRPr="00554AEC" w:rsidRDefault="00554AEC" w:rsidP="00D84F5E">
      <w:r w:rsidRPr="00554AEC">
        <w:t xml:space="preserve">Noncompliant </w:t>
      </w:r>
      <w:r w:rsidR="008B2C52">
        <w:t>e</w:t>
      </w:r>
      <w:r w:rsidRPr="00554AEC">
        <w:t xml:space="preserve">xample: </w:t>
      </w:r>
      <w:r w:rsidR="009B53BC" w:rsidRPr="009B53BC">
        <w:t>The Political Activity Policy provides guidance to University of Florida (UF) employees engaged in political activities. The Political Activity Policy applies to…</w:t>
      </w:r>
    </w:p>
    <w:p w14:paraId="3D83D610" w14:textId="297B0A0A" w:rsidR="00067861" w:rsidRPr="00707F89" w:rsidRDefault="002377DE">
      <w:pPr>
        <w:pStyle w:val="Heading2"/>
        <w:rPr>
          <w:color w:val="1F497D" w:themeColor="text2"/>
        </w:rPr>
      </w:pPr>
      <w:r>
        <w:rPr>
          <w:color w:val="1F497D" w:themeColor="text2"/>
        </w:rPr>
        <w:t xml:space="preserve">3. </w:t>
      </w:r>
      <w:r w:rsidR="00A0478E" w:rsidRPr="00707F89">
        <w:rPr>
          <w:color w:val="1F497D" w:themeColor="text2"/>
        </w:rPr>
        <w:t>Formatting Conventions and</w:t>
      </w:r>
      <w:r w:rsidR="006B1A3E">
        <w:rPr>
          <w:color w:val="1F497D" w:themeColor="text2"/>
        </w:rPr>
        <w:t xml:space="preserve"> </w:t>
      </w:r>
      <w:r w:rsidR="00A0478E" w:rsidRPr="00707F89">
        <w:rPr>
          <w:color w:val="1F497D" w:themeColor="text2"/>
        </w:rPr>
        <w:t>Policy Template</w:t>
      </w:r>
    </w:p>
    <w:p w14:paraId="177C6B4D" w14:textId="6A741D56" w:rsidR="008A69D9" w:rsidRDefault="00D91728" w:rsidP="00D91728">
      <w:pPr>
        <w:pStyle w:val="ListBullet"/>
        <w:numPr>
          <w:ilvl w:val="0"/>
          <w:numId w:val="0"/>
        </w:numPr>
      </w:pPr>
      <w:r w:rsidRPr="00D91728">
        <w:t xml:space="preserve">All UF policies hosted on the </w:t>
      </w:r>
      <w:r w:rsidR="00EE3D31">
        <w:t xml:space="preserve">UF </w:t>
      </w:r>
      <w:r w:rsidRPr="00EE3D31">
        <w:t>Policy Hub</w:t>
      </w:r>
      <w:r w:rsidRPr="00D91728">
        <w:t xml:space="preserve"> must follow the formatting conventions outlined in this guide </w:t>
      </w:r>
      <w:r w:rsidR="00FE0B85">
        <w:t xml:space="preserve">and the </w:t>
      </w:r>
      <w:hyperlink r:id="rId8" w:history="1">
        <w:r w:rsidR="00EE3D31" w:rsidRPr="00EE3D31">
          <w:rPr>
            <w:rStyle w:val="Hyperlink"/>
          </w:rPr>
          <w:t>Policy Template</w:t>
        </w:r>
      </w:hyperlink>
      <w:r w:rsidR="00EE3D31">
        <w:t xml:space="preserve"> </w:t>
      </w:r>
      <w:r w:rsidRPr="00D91728">
        <w:t xml:space="preserve">to ensure consistency and clarity. These standards apply to all UF units, </w:t>
      </w:r>
      <w:r w:rsidR="00252424">
        <w:t xml:space="preserve">direct support </w:t>
      </w:r>
      <w:proofErr w:type="gramStart"/>
      <w:r w:rsidR="00252424">
        <w:t>organizations</w:t>
      </w:r>
      <w:r w:rsidR="00522CFC">
        <w:t xml:space="preserve"> (“DSOs”)</w:t>
      </w:r>
      <w:proofErr w:type="gramEnd"/>
      <w:r w:rsidRPr="00D91728">
        <w:t xml:space="preserve"> and affiliated entities developing policies intended to apply broadly across </w:t>
      </w:r>
      <w:r w:rsidR="00252424">
        <w:t>UF</w:t>
      </w:r>
      <w:r w:rsidRPr="00D91728">
        <w:t>. Internal unit-specific policies limited to local operations are not required to use this format.</w:t>
      </w:r>
      <w:r w:rsidR="00A46AB6">
        <w:t xml:space="preserve"> </w:t>
      </w:r>
    </w:p>
    <w:p w14:paraId="3104A1A0" w14:textId="77777777" w:rsidR="008A69D9" w:rsidRDefault="008A69D9" w:rsidP="00D91728">
      <w:pPr>
        <w:pStyle w:val="ListBullet"/>
        <w:numPr>
          <w:ilvl w:val="0"/>
          <w:numId w:val="0"/>
        </w:numPr>
      </w:pPr>
    </w:p>
    <w:p w14:paraId="0368A787" w14:textId="7C1EE47B" w:rsidR="008A69D9" w:rsidRDefault="008A69D9" w:rsidP="00D91728">
      <w:pPr>
        <w:pStyle w:val="ListBullet"/>
        <w:numPr>
          <w:ilvl w:val="0"/>
          <w:numId w:val="0"/>
        </w:numPr>
      </w:pPr>
      <w:r w:rsidRPr="008A69D9">
        <w:t xml:space="preserve">Please refer to the </w:t>
      </w:r>
      <w:hyperlink r:id="rId9" w:history="1">
        <w:r w:rsidRPr="00EE3D31">
          <w:rPr>
            <w:rStyle w:val="Hyperlink"/>
          </w:rPr>
          <w:t>Policy Template</w:t>
        </w:r>
      </w:hyperlink>
      <w:r>
        <w:t xml:space="preserve"> </w:t>
      </w:r>
      <w:r w:rsidRPr="008A69D9">
        <w:t>for complete formatting requirements. The following provides a summary of key conventions:</w:t>
      </w:r>
    </w:p>
    <w:p w14:paraId="3D4C07E8" w14:textId="4830340D" w:rsidR="00D91728" w:rsidRDefault="00D91728" w:rsidP="00D91728">
      <w:pPr>
        <w:pStyle w:val="ListBullet"/>
        <w:numPr>
          <w:ilvl w:val="0"/>
          <w:numId w:val="0"/>
        </w:numPr>
      </w:pPr>
    </w:p>
    <w:p w14:paraId="53FA6E49" w14:textId="77777777" w:rsidR="00B11E81" w:rsidRDefault="00A670B5" w:rsidP="00B11E81">
      <w:pPr>
        <w:pStyle w:val="ListBullet"/>
        <w:numPr>
          <w:ilvl w:val="0"/>
          <w:numId w:val="0"/>
        </w:numPr>
        <w:ind w:left="90" w:hanging="90"/>
      </w:pPr>
      <w:r w:rsidRPr="00F55B0C">
        <w:rPr>
          <w:rStyle w:val="Heading3Char"/>
          <w:color w:val="auto"/>
        </w:rPr>
        <w:t>Headings and Numbering</w:t>
      </w:r>
    </w:p>
    <w:p w14:paraId="5580F8F6" w14:textId="28AEC64E" w:rsidR="00A670B5" w:rsidRPr="00B11E81" w:rsidRDefault="00A670B5" w:rsidP="00B11E81">
      <w:pPr>
        <w:pStyle w:val="ListBullet"/>
        <w:numPr>
          <w:ilvl w:val="0"/>
          <w:numId w:val="0"/>
        </w:numPr>
      </w:pPr>
      <w:r w:rsidRPr="00B11E81">
        <w:lastRenderedPageBreak/>
        <w:t>Use the required sections in the following order: 1. Purpose, 2. Applicability, 3. Definitions, 4. Policy Statement, and 5. References and Related Information.</w:t>
      </w:r>
    </w:p>
    <w:p w14:paraId="5F5B79BA" w14:textId="77777777" w:rsidR="00B11E81" w:rsidRPr="00F55B0C" w:rsidRDefault="00A670B5" w:rsidP="00B11E81">
      <w:pPr>
        <w:pStyle w:val="Heading3"/>
        <w:rPr>
          <w:color w:val="auto"/>
        </w:rPr>
      </w:pPr>
      <w:r w:rsidRPr="00F55B0C">
        <w:rPr>
          <w:color w:val="auto"/>
        </w:rPr>
        <w:t>Subsections</w:t>
      </w:r>
    </w:p>
    <w:p w14:paraId="02AF3DA4" w14:textId="1DB261B7" w:rsidR="00A670B5" w:rsidRPr="00B11E81" w:rsidRDefault="00A670B5" w:rsidP="00B11E81">
      <w:pPr>
        <w:pStyle w:val="ListBullet"/>
        <w:numPr>
          <w:ilvl w:val="0"/>
          <w:numId w:val="0"/>
        </w:numPr>
      </w:pPr>
      <w:r w:rsidRPr="00B11E81">
        <w:t>Use hierarchical numbering (e.g</w:t>
      </w:r>
      <w:proofErr w:type="gramStart"/>
      <w:r w:rsidRPr="00B11E81">
        <w:t>., 4</w:t>
      </w:r>
      <w:proofErr w:type="gramEnd"/>
      <w:r w:rsidRPr="00B11E81">
        <w:t>, 4.1, 4.1.1) and avoid deep nesting.</w:t>
      </w:r>
    </w:p>
    <w:p w14:paraId="2494C95C" w14:textId="77777777" w:rsidR="00B11E81" w:rsidRPr="00F55B0C" w:rsidRDefault="00A670B5" w:rsidP="00B11E81">
      <w:pPr>
        <w:pStyle w:val="Heading3"/>
        <w:rPr>
          <w:color w:val="auto"/>
        </w:rPr>
      </w:pPr>
      <w:r w:rsidRPr="00F55B0C">
        <w:rPr>
          <w:color w:val="auto"/>
        </w:rPr>
        <w:t>Lists</w:t>
      </w:r>
    </w:p>
    <w:p w14:paraId="1DEA788D" w14:textId="33CEEE32" w:rsidR="00A670B5" w:rsidRPr="00B11E81" w:rsidRDefault="00A670B5" w:rsidP="00B11E81">
      <w:pPr>
        <w:pStyle w:val="ListBullet"/>
        <w:numPr>
          <w:ilvl w:val="0"/>
          <w:numId w:val="0"/>
        </w:numPr>
      </w:pPr>
      <w:r w:rsidRPr="00B11E81">
        <w:t>Use bullets for unordered content and numbers for ordered content.</w:t>
      </w:r>
    </w:p>
    <w:p w14:paraId="5E49557B" w14:textId="77777777" w:rsidR="00B11E81" w:rsidRPr="00F55B0C" w:rsidRDefault="00A670B5" w:rsidP="00B11E81">
      <w:pPr>
        <w:pStyle w:val="Heading3"/>
        <w:rPr>
          <w:color w:val="auto"/>
        </w:rPr>
      </w:pPr>
      <w:r w:rsidRPr="00F55B0C">
        <w:rPr>
          <w:color w:val="auto"/>
        </w:rPr>
        <w:t>Text Alignment</w:t>
      </w:r>
    </w:p>
    <w:p w14:paraId="1FDB5F5B" w14:textId="62547CEC" w:rsidR="00A670B5" w:rsidRPr="00B11E81" w:rsidRDefault="00A670B5" w:rsidP="00B11E81">
      <w:pPr>
        <w:pStyle w:val="ListBullet"/>
        <w:numPr>
          <w:ilvl w:val="0"/>
          <w:numId w:val="0"/>
        </w:numPr>
      </w:pPr>
      <w:r w:rsidRPr="00B11E81">
        <w:t xml:space="preserve">Use left aligned text and </w:t>
      </w:r>
      <w:proofErr w:type="gramStart"/>
      <w:r w:rsidRPr="00B11E81">
        <w:t>avoid</w:t>
      </w:r>
      <w:proofErr w:type="gramEnd"/>
      <w:r w:rsidRPr="00B11E81">
        <w:t xml:space="preserve"> orphaned headings.</w:t>
      </w:r>
    </w:p>
    <w:p w14:paraId="254BA79D" w14:textId="77777777" w:rsidR="00B11E81" w:rsidRPr="00F55B0C" w:rsidRDefault="00A670B5" w:rsidP="00B11E81">
      <w:pPr>
        <w:pStyle w:val="Heading3"/>
        <w:rPr>
          <w:color w:val="auto"/>
        </w:rPr>
      </w:pPr>
      <w:r w:rsidRPr="00F55B0C">
        <w:rPr>
          <w:color w:val="auto"/>
        </w:rPr>
        <w:t>Acronyms and Abbreviations</w:t>
      </w:r>
    </w:p>
    <w:p w14:paraId="1CEE7691" w14:textId="0A8B83CB" w:rsidR="00A670B5" w:rsidRPr="00B11E81" w:rsidRDefault="00A670B5" w:rsidP="00B11E81">
      <w:pPr>
        <w:pStyle w:val="ListBullet"/>
        <w:numPr>
          <w:ilvl w:val="0"/>
          <w:numId w:val="0"/>
        </w:numPr>
      </w:pPr>
      <w:r w:rsidRPr="00B11E81">
        <w:t>Spell out terms on first reference, followed by the abbreviation. Do not assume readers know your acronyms, and avoid introducing acronyms that appear only once</w:t>
      </w:r>
    </w:p>
    <w:p w14:paraId="52A1961C" w14:textId="002F9B60" w:rsidR="00A670B5" w:rsidRPr="00B11E81" w:rsidRDefault="00A670B5" w:rsidP="00B11E81">
      <w:pPr>
        <w:pStyle w:val="ListBullet"/>
        <w:numPr>
          <w:ilvl w:val="0"/>
          <w:numId w:val="0"/>
        </w:numPr>
      </w:pPr>
      <w:r w:rsidRPr="00B11E81">
        <w:t xml:space="preserve">Margins and Fonts: Follow the formatting requirements in the </w:t>
      </w:r>
      <w:hyperlink r:id="rId10" w:history="1">
        <w:r w:rsidRPr="00B11E81">
          <w:rPr>
            <w:rStyle w:val="Hyperlink"/>
          </w:rPr>
          <w:t>Policy Template</w:t>
        </w:r>
      </w:hyperlink>
      <w:r w:rsidRPr="00B11E81">
        <w:t>.</w:t>
      </w:r>
    </w:p>
    <w:p w14:paraId="71605E3F" w14:textId="2ED81787" w:rsidR="00067861" w:rsidRPr="00707F89" w:rsidRDefault="002377DE">
      <w:pPr>
        <w:pStyle w:val="Heading2"/>
        <w:rPr>
          <w:color w:val="1F497D" w:themeColor="text2"/>
        </w:rPr>
      </w:pPr>
      <w:r>
        <w:rPr>
          <w:color w:val="1F497D" w:themeColor="text2"/>
        </w:rPr>
        <w:t xml:space="preserve">4. </w:t>
      </w:r>
      <w:r w:rsidR="00A0478E" w:rsidRPr="00707F89">
        <w:rPr>
          <w:color w:val="1F497D" w:themeColor="text2"/>
        </w:rPr>
        <w:t>Applicability Section</w:t>
      </w:r>
    </w:p>
    <w:p w14:paraId="1A74ED50" w14:textId="029C48EC" w:rsidR="001C3F94" w:rsidRPr="00241246" w:rsidRDefault="00E129E0" w:rsidP="001C3F94">
      <w:r w:rsidRPr="00D91728">
        <w:t xml:space="preserve">All UF policies hosted on the </w:t>
      </w:r>
      <w:r>
        <w:t xml:space="preserve">UF </w:t>
      </w:r>
      <w:r w:rsidRPr="00EE3D31">
        <w:t>Policy Hub</w:t>
      </w:r>
      <w:r w:rsidRPr="00D91728">
        <w:t xml:space="preserve"> must </w:t>
      </w:r>
      <w:r w:rsidR="00A0478E">
        <w:t>include a high-level applicability statement defining</w:t>
      </w:r>
      <w:r>
        <w:t xml:space="preserve"> the</w:t>
      </w:r>
      <w:r w:rsidR="00A0478E">
        <w:t xml:space="preserve"> scope</w:t>
      </w:r>
      <w:r>
        <w:t xml:space="preserve"> of the policy</w:t>
      </w:r>
      <w:r w:rsidR="00A0478E">
        <w:t xml:space="preserve">. </w:t>
      </w:r>
      <w:r w:rsidR="001C3F94" w:rsidRPr="00241246">
        <w:t xml:space="preserve">To reduce ambiguity, </w:t>
      </w:r>
      <w:r w:rsidR="00053939">
        <w:t xml:space="preserve">policy authors should use </w:t>
      </w:r>
      <w:r w:rsidR="001C3F94" w:rsidRPr="00241246">
        <w:t>one of the following three standard formats:</w:t>
      </w:r>
    </w:p>
    <w:p w14:paraId="7610167B" w14:textId="0E0D8B6A" w:rsidR="001846EB" w:rsidRPr="00F55B0C" w:rsidRDefault="005861A3" w:rsidP="00B11E81">
      <w:pPr>
        <w:pStyle w:val="Heading3"/>
        <w:rPr>
          <w:color w:val="auto"/>
        </w:rPr>
      </w:pPr>
      <w:r w:rsidRPr="00F55B0C">
        <w:rPr>
          <w:color w:val="auto"/>
        </w:rPr>
        <w:t xml:space="preserve">1. </w:t>
      </w:r>
      <w:r w:rsidR="00A0478E" w:rsidRPr="00F55B0C">
        <w:rPr>
          <w:color w:val="auto"/>
        </w:rPr>
        <w:t>UF</w:t>
      </w:r>
      <w:r w:rsidR="001846EB" w:rsidRPr="00F55B0C">
        <w:rPr>
          <w:color w:val="auto"/>
        </w:rPr>
        <w:t xml:space="preserve"> Enterprise-wide</w:t>
      </w:r>
    </w:p>
    <w:p w14:paraId="1167106D" w14:textId="562DE499" w:rsidR="009754FA" w:rsidRDefault="009754FA" w:rsidP="00522CFC">
      <w:pPr>
        <w:pStyle w:val="ListBullet"/>
        <w:numPr>
          <w:ilvl w:val="0"/>
          <w:numId w:val="0"/>
        </w:numPr>
      </w:pPr>
      <w:r w:rsidRPr="00241246">
        <w:t xml:space="preserve">This </w:t>
      </w:r>
      <w:r w:rsidR="00522CFC">
        <w:t>P</w:t>
      </w:r>
      <w:r w:rsidRPr="00241246">
        <w:t>olicy applies enterprise-wide to the University of Florida (</w:t>
      </w:r>
      <w:r w:rsidR="00522CFC">
        <w:t>“</w:t>
      </w:r>
      <w:r w:rsidRPr="00241246">
        <w:t>UF</w:t>
      </w:r>
      <w:r w:rsidR="00522CFC">
        <w:t>”</w:t>
      </w:r>
      <w:r w:rsidRPr="00241246">
        <w:t xml:space="preserve">), including its </w:t>
      </w:r>
      <w:r w:rsidR="005861A3" w:rsidRPr="00241246">
        <w:t>D</w:t>
      </w:r>
      <w:r w:rsidR="005861A3">
        <w:t>irect</w:t>
      </w:r>
      <w:r w:rsidR="00522CFC">
        <w:t xml:space="preserve"> Support </w:t>
      </w:r>
      <w:r w:rsidR="005861A3">
        <w:t>Organizations</w:t>
      </w:r>
      <w:r w:rsidR="00522CFC">
        <w:t xml:space="preserve"> (</w:t>
      </w:r>
      <w:r w:rsidR="005861A3">
        <w:t>“</w:t>
      </w:r>
      <w:r w:rsidR="00522CFC">
        <w:t>DSOs</w:t>
      </w:r>
      <w:r w:rsidR="005861A3">
        <w:t>”)</w:t>
      </w:r>
      <w:r w:rsidRPr="00241246">
        <w:t xml:space="preserve"> and affiliated entities, as well as to UF Health</w:t>
      </w:r>
      <w:r w:rsidR="005861A3">
        <w:t xml:space="preserve"> and</w:t>
      </w:r>
      <w:r w:rsidRPr="00241246">
        <w:t xml:space="preserve"> its DSOs</w:t>
      </w:r>
      <w:r w:rsidR="005861A3">
        <w:t xml:space="preserve"> </w:t>
      </w:r>
      <w:r w:rsidRPr="00241246">
        <w:t>and affiliated entities.</w:t>
      </w:r>
    </w:p>
    <w:p w14:paraId="76A1A912" w14:textId="77777777" w:rsidR="009754FA" w:rsidRDefault="009754FA" w:rsidP="00522CFC">
      <w:pPr>
        <w:pStyle w:val="ListBullet"/>
        <w:numPr>
          <w:ilvl w:val="0"/>
          <w:numId w:val="0"/>
        </w:numPr>
      </w:pPr>
    </w:p>
    <w:p w14:paraId="3AB82242" w14:textId="619299B2" w:rsidR="005861A3" w:rsidRPr="00F55B0C" w:rsidRDefault="005861A3" w:rsidP="00B11E81">
      <w:pPr>
        <w:pStyle w:val="Heading3"/>
        <w:rPr>
          <w:color w:val="auto"/>
        </w:rPr>
      </w:pPr>
      <w:r w:rsidRPr="00F55B0C">
        <w:rPr>
          <w:color w:val="auto"/>
        </w:rPr>
        <w:t>2. UF-only</w:t>
      </w:r>
    </w:p>
    <w:p w14:paraId="078E96A5" w14:textId="40A638C3" w:rsidR="001846EB" w:rsidRDefault="005861A3" w:rsidP="00522CFC">
      <w:pPr>
        <w:pStyle w:val="ListBullet"/>
        <w:numPr>
          <w:ilvl w:val="0"/>
          <w:numId w:val="0"/>
        </w:numPr>
      </w:pPr>
      <w:r w:rsidRPr="00241246">
        <w:t xml:space="preserve">This </w:t>
      </w:r>
      <w:r>
        <w:t>P</w:t>
      </w:r>
      <w:r w:rsidRPr="00241246">
        <w:t>olicy applies to the University of Florida (</w:t>
      </w:r>
      <w:r>
        <w:t>“</w:t>
      </w:r>
      <w:r w:rsidRPr="00241246">
        <w:t>UF</w:t>
      </w:r>
      <w:r>
        <w:t>”</w:t>
      </w:r>
      <w:r w:rsidRPr="00241246">
        <w:t>), including its D</w:t>
      </w:r>
      <w:r>
        <w:t>irect Support Organizations (“DSOs”)</w:t>
      </w:r>
      <w:r w:rsidRPr="00241246">
        <w:t xml:space="preserve"> and affiliated entities</w:t>
      </w:r>
      <w:r>
        <w:t>.</w:t>
      </w:r>
      <w:r w:rsidR="001846EB" w:rsidRPr="00241246">
        <w:t xml:space="preserve"> It does not apply to UF Health</w:t>
      </w:r>
      <w:r>
        <w:t xml:space="preserve"> or</w:t>
      </w:r>
      <w:r w:rsidR="001846EB" w:rsidRPr="00241246">
        <w:t xml:space="preserve"> its DSOs or affiliated entities.</w:t>
      </w:r>
    </w:p>
    <w:p w14:paraId="0DEC6A15" w14:textId="77777777" w:rsidR="007A314F" w:rsidRDefault="007A314F" w:rsidP="00522CFC">
      <w:pPr>
        <w:pStyle w:val="ListBullet"/>
        <w:numPr>
          <w:ilvl w:val="0"/>
          <w:numId w:val="0"/>
        </w:numPr>
      </w:pPr>
    </w:p>
    <w:p w14:paraId="599664B8" w14:textId="4C9E9320" w:rsidR="007A314F" w:rsidRPr="005861A3" w:rsidRDefault="005861A3" w:rsidP="00522CFC">
      <w:pPr>
        <w:pStyle w:val="ListBullet"/>
        <w:numPr>
          <w:ilvl w:val="0"/>
          <w:numId w:val="0"/>
        </w:numPr>
        <w:rPr>
          <w:b/>
          <w:bCs/>
        </w:rPr>
      </w:pPr>
      <w:r w:rsidRPr="00F55B0C">
        <w:rPr>
          <w:rStyle w:val="Heading3Char"/>
          <w:color w:val="auto"/>
        </w:rPr>
        <w:t xml:space="preserve">3. </w:t>
      </w:r>
      <w:r w:rsidR="007A314F" w:rsidRPr="00F55B0C">
        <w:rPr>
          <w:rStyle w:val="Heading3Char"/>
          <w:color w:val="auto"/>
        </w:rPr>
        <w:t>Hybrid or Scoped</w:t>
      </w:r>
      <w:r w:rsidR="00957D36" w:rsidRPr="00957D36">
        <w:t xml:space="preserve"> (Applies to select components as specified within the policy)</w:t>
      </w:r>
    </w:p>
    <w:p w14:paraId="71CFFB15" w14:textId="3D6DF8DE" w:rsidR="003F555C" w:rsidRDefault="003F555C" w:rsidP="00522CFC">
      <w:pPr>
        <w:pStyle w:val="ListBullet"/>
        <w:numPr>
          <w:ilvl w:val="0"/>
          <w:numId w:val="0"/>
        </w:numPr>
      </w:pPr>
      <w:r w:rsidRPr="00241246">
        <w:t xml:space="preserve">This </w:t>
      </w:r>
      <w:r w:rsidR="005861A3">
        <w:t>P</w:t>
      </w:r>
      <w:r w:rsidRPr="00241246">
        <w:t>olicy applies to select components of the University of Florida (</w:t>
      </w:r>
      <w:r w:rsidR="005861A3">
        <w:t>“</w:t>
      </w:r>
      <w:r w:rsidRPr="00241246">
        <w:t>UF</w:t>
      </w:r>
      <w:r w:rsidR="005861A3">
        <w:t>”</w:t>
      </w:r>
      <w:r w:rsidRPr="00241246">
        <w:t>), its DSOs, and affiliated entities, and may apply to certain UF Health entities as specified herein. See Section [X] for detailed applicability and exclusions.</w:t>
      </w:r>
    </w:p>
    <w:p w14:paraId="12033864" w14:textId="77777777" w:rsidR="00487311" w:rsidRDefault="00487311" w:rsidP="00522CFC">
      <w:pPr>
        <w:pStyle w:val="ListBullet"/>
        <w:numPr>
          <w:ilvl w:val="0"/>
          <w:numId w:val="0"/>
        </w:numPr>
      </w:pPr>
    </w:p>
    <w:p w14:paraId="5F43C24A" w14:textId="7BADCCA7" w:rsidR="00487311" w:rsidRDefault="00DD1BAF" w:rsidP="00522CFC">
      <w:pPr>
        <w:pStyle w:val="ListBullet"/>
        <w:numPr>
          <w:ilvl w:val="0"/>
          <w:numId w:val="0"/>
        </w:numPr>
      </w:pPr>
      <w:r w:rsidRPr="00DD1BAF">
        <w:t xml:space="preserve">After selecting one of these standard applicability statements, policy authors may further clarify the scope of the policy if needed. For example: “Each individual and every group or organization with access to Restricted Data is required to abide by this Policy.” While the </w:t>
      </w:r>
      <w:proofErr w:type="gramStart"/>
      <w:r w:rsidRPr="00DD1BAF">
        <w:t>high level</w:t>
      </w:r>
      <w:proofErr w:type="gramEnd"/>
      <w:r w:rsidRPr="00DD1BAF">
        <w:t xml:space="preserve"> applicability statement is typically sufficient on its own, additional scope language may be added at the author’s discretion to provide more specific context.</w:t>
      </w:r>
    </w:p>
    <w:p w14:paraId="258C42EA" w14:textId="77777777" w:rsidR="001846EB" w:rsidRDefault="001846EB" w:rsidP="00D53387">
      <w:pPr>
        <w:pStyle w:val="ListBullet"/>
        <w:numPr>
          <w:ilvl w:val="0"/>
          <w:numId w:val="0"/>
        </w:numPr>
        <w:ind w:left="360"/>
      </w:pPr>
    </w:p>
    <w:p w14:paraId="37A49C3F" w14:textId="1BD24D51" w:rsidR="00067861" w:rsidRPr="00707F89" w:rsidRDefault="002377DE">
      <w:pPr>
        <w:pStyle w:val="Heading2"/>
        <w:rPr>
          <w:color w:val="1F497D" w:themeColor="text2"/>
        </w:rPr>
      </w:pPr>
      <w:r>
        <w:rPr>
          <w:color w:val="1F497D" w:themeColor="text2"/>
        </w:rPr>
        <w:lastRenderedPageBreak/>
        <w:t xml:space="preserve">5. </w:t>
      </w:r>
      <w:r w:rsidR="00A0478E" w:rsidRPr="00707F89">
        <w:rPr>
          <w:color w:val="1F497D" w:themeColor="text2"/>
        </w:rPr>
        <w:t>Definitions</w:t>
      </w:r>
    </w:p>
    <w:p w14:paraId="410AF155" w14:textId="01822486" w:rsidR="00067861" w:rsidRDefault="00B14ADC">
      <w:r>
        <w:t xml:space="preserve">The </w:t>
      </w:r>
      <w:hyperlink r:id="rId11" w:history="1">
        <w:r w:rsidRPr="00D91728">
          <w:rPr>
            <w:rStyle w:val="Hyperlink"/>
          </w:rPr>
          <w:t>Policy Template</w:t>
        </w:r>
      </w:hyperlink>
      <w:r>
        <w:t xml:space="preserve"> requires a Definitions section.  </w:t>
      </w:r>
      <w:r w:rsidR="001970A7" w:rsidRPr="001970A7">
        <w:t xml:space="preserve">Policies should define any technical, specialized, or potentially ambiguous terms in </w:t>
      </w:r>
      <w:r w:rsidR="001970A7">
        <w:t>the</w:t>
      </w:r>
      <w:r w:rsidR="001970A7" w:rsidRPr="001970A7">
        <w:t xml:space="preserve"> dedicated Definitions section. Definitions should follow the standard format below:</w:t>
      </w:r>
    </w:p>
    <w:p w14:paraId="5BD9188D" w14:textId="77777777" w:rsidR="00067861" w:rsidRDefault="00A0478E">
      <w:r>
        <w:t>Defined Term means [insert definition].</w:t>
      </w:r>
    </w:p>
    <w:p w14:paraId="39F5292C" w14:textId="01B1E928" w:rsidR="00126AB6" w:rsidRDefault="00126AB6">
      <w:r w:rsidRPr="00126AB6">
        <w:t>Defined terms must be capitalized and used consistently throughout the policy whenever the definition is intended. Once a term is defined, avoid switching between synonyms or similar words that could create confusion.</w:t>
      </w:r>
    </w:p>
    <w:p w14:paraId="51FCCEA2" w14:textId="3F970D48" w:rsidR="00067861" w:rsidRPr="00707F89" w:rsidRDefault="002377DE">
      <w:pPr>
        <w:pStyle w:val="Heading2"/>
        <w:rPr>
          <w:color w:val="1F497D" w:themeColor="text2"/>
        </w:rPr>
      </w:pPr>
      <w:r>
        <w:rPr>
          <w:color w:val="1F497D" w:themeColor="text2"/>
        </w:rPr>
        <w:t xml:space="preserve">6. </w:t>
      </w:r>
      <w:r w:rsidR="00A0478E" w:rsidRPr="00707F89">
        <w:rPr>
          <w:color w:val="1F497D" w:themeColor="text2"/>
        </w:rPr>
        <w:t>Enterprise Terminology</w:t>
      </w:r>
    </w:p>
    <w:p w14:paraId="40FA0C22" w14:textId="3C0F57E3" w:rsidR="00691EC3" w:rsidRDefault="00F9256D" w:rsidP="00691EC3">
      <w:pPr>
        <w:pStyle w:val="ListBullet"/>
        <w:numPr>
          <w:ilvl w:val="0"/>
          <w:numId w:val="0"/>
        </w:numPr>
      </w:pPr>
      <w:r w:rsidRPr="00F9256D">
        <w:t>The following terms may help clarify policy scope across UF’s evolving organizational structure. Where terminology is not prescribed by law, regulation, or governing authority, policy authors may find these terms useful when drafting policies that apply across multiple units, entities, or campuses.</w:t>
      </w:r>
    </w:p>
    <w:p w14:paraId="2F1B212C" w14:textId="587EAFD9" w:rsidR="00691EC3" w:rsidRPr="00F55B0C" w:rsidRDefault="00A0478E" w:rsidP="00B11E81">
      <w:pPr>
        <w:pStyle w:val="Heading3"/>
        <w:rPr>
          <w:color w:val="auto"/>
        </w:rPr>
      </w:pPr>
      <w:r w:rsidRPr="00F55B0C">
        <w:rPr>
          <w:color w:val="auto"/>
        </w:rPr>
        <w:t>UF Enterprise</w:t>
      </w:r>
    </w:p>
    <w:p w14:paraId="6A8FFFFB" w14:textId="029BD3DB" w:rsidR="00067861" w:rsidRDefault="00A0478E" w:rsidP="00F65955">
      <w:pPr>
        <w:pStyle w:val="ListBullet"/>
        <w:numPr>
          <w:ilvl w:val="0"/>
          <w:numId w:val="0"/>
        </w:numPr>
        <w:ind w:left="360" w:hanging="360"/>
      </w:pPr>
      <w:r>
        <w:t>All entities owned, controlled, or operated by the UF Board of Trustees.</w:t>
      </w:r>
    </w:p>
    <w:p w14:paraId="7E9CE8CA" w14:textId="2F276CF2" w:rsidR="00691EC3" w:rsidRPr="00F55B0C" w:rsidRDefault="00A0478E" w:rsidP="00B11E81">
      <w:pPr>
        <w:pStyle w:val="Heading3"/>
        <w:rPr>
          <w:color w:val="auto"/>
        </w:rPr>
      </w:pPr>
      <w:r w:rsidRPr="00F55B0C">
        <w:rPr>
          <w:color w:val="auto"/>
        </w:rPr>
        <w:t>UF Geography</w:t>
      </w:r>
    </w:p>
    <w:p w14:paraId="315C25F0" w14:textId="17965DE5" w:rsidR="00067861" w:rsidRDefault="00A0478E" w:rsidP="00691EC3">
      <w:pPr>
        <w:pStyle w:val="ListBullet"/>
        <w:numPr>
          <w:ilvl w:val="0"/>
          <w:numId w:val="0"/>
        </w:numPr>
      </w:pPr>
      <w:r>
        <w:t xml:space="preserve">The physical footprint of the UF Enterprise, </w:t>
      </w:r>
      <w:r w:rsidRPr="00A0478E">
        <w:t>including all owned, leased, or occupied land, buildings, and spaces.</w:t>
      </w:r>
    </w:p>
    <w:p w14:paraId="0B7203B3" w14:textId="32A4896F" w:rsidR="00691EC3" w:rsidRPr="00F55B0C" w:rsidRDefault="00A0478E" w:rsidP="00B11E81">
      <w:pPr>
        <w:pStyle w:val="Heading3"/>
        <w:rPr>
          <w:color w:val="auto"/>
        </w:rPr>
      </w:pPr>
      <w:r w:rsidRPr="00F55B0C">
        <w:rPr>
          <w:color w:val="auto"/>
        </w:rPr>
        <w:t>Gainesville Main Campus</w:t>
      </w:r>
    </w:p>
    <w:p w14:paraId="099CF9D9" w14:textId="43C71944" w:rsidR="00C57B41" w:rsidRDefault="00A0478E" w:rsidP="00691EC3">
      <w:pPr>
        <w:pStyle w:val="ListBullet"/>
        <w:numPr>
          <w:ilvl w:val="0"/>
          <w:numId w:val="0"/>
        </w:numPr>
      </w:pPr>
      <w:r>
        <w:t xml:space="preserve">UF’s primary campus in </w:t>
      </w:r>
      <w:proofErr w:type="gramStart"/>
      <w:r>
        <w:t>Gainesville,</w:t>
      </w:r>
      <w:proofErr w:type="gramEnd"/>
      <w:r>
        <w:t xml:space="preserve"> </w:t>
      </w:r>
      <w:proofErr w:type="gramStart"/>
      <w:r w:rsidRPr="00A0478E">
        <w:t>including</w:t>
      </w:r>
      <w:proofErr w:type="gramEnd"/>
      <w:r w:rsidRPr="00A0478E">
        <w:t xml:space="preserve"> academic buildings, student housing, research facilities, and any space governed or regulated by UF</w:t>
      </w:r>
      <w:r>
        <w:t>.</w:t>
      </w:r>
    </w:p>
    <w:p w14:paraId="3A4DE2F6" w14:textId="77777777" w:rsidR="00C57B41" w:rsidRDefault="00C57B41" w:rsidP="00691EC3">
      <w:pPr>
        <w:pStyle w:val="ListBullet"/>
        <w:numPr>
          <w:ilvl w:val="0"/>
          <w:numId w:val="0"/>
        </w:numPr>
      </w:pPr>
    </w:p>
    <w:p w14:paraId="41577B0C" w14:textId="0E971A8E" w:rsidR="00C57B41" w:rsidRDefault="00C57B41" w:rsidP="00691EC3">
      <w:pPr>
        <w:pStyle w:val="ListBullet"/>
        <w:numPr>
          <w:ilvl w:val="0"/>
          <w:numId w:val="0"/>
        </w:numPr>
      </w:pPr>
      <w:r w:rsidRPr="00C57B41">
        <w:t>Consider including these terms in the Definitions section when developing policies that span multiple organizational units, campuses, or affiliated entities.</w:t>
      </w:r>
    </w:p>
    <w:p w14:paraId="1C912E34" w14:textId="200B9643" w:rsidR="00067861" w:rsidRPr="00707F89" w:rsidRDefault="002377DE">
      <w:pPr>
        <w:pStyle w:val="Heading2"/>
        <w:rPr>
          <w:color w:val="1F497D" w:themeColor="text2"/>
        </w:rPr>
      </w:pPr>
      <w:r>
        <w:rPr>
          <w:color w:val="1F497D" w:themeColor="text2"/>
        </w:rPr>
        <w:t xml:space="preserve">7. </w:t>
      </w:r>
      <w:r w:rsidR="00A0478E" w:rsidRPr="00707F89">
        <w:rPr>
          <w:color w:val="1F497D" w:themeColor="text2"/>
        </w:rPr>
        <w:t>Final Style and Editing Tips</w:t>
      </w:r>
    </w:p>
    <w:p w14:paraId="100BF85A" w14:textId="77777777" w:rsidR="00284853" w:rsidRPr="00F55B0C" w:rsidRDefault="00284853" w:rsidP="00B11E81">
      <w:pPr>
        <w:pStyle w:val="Heading3"/>
        <w:rPr>
          <w:b w:val="0"/>
          <w:bCs w:val="0"/>
          <w:color w:val="auto"/>
        </w:rPr>
      </w:pPr>
      <w:r w:rsidRPr="00F55B0C">
        <w:rPr>
          <w:rStyle w:val="Strong"/>
          <w:b/>
          <w:bCs/>
          <w:color w:val="auto"/>
        </w:rPr>
        <w:t>Tone and Language</w:t>
      </w:r>
    </w:p>
    <w:p w14:paraId="1590DAF8" w14:textId="77777777" w:rsidR="00284853" w:rsidRDefault="00284853" w:rsidP="00807E46">
      <w:pPr>
        <w:pStyle w:val="ListBullet"/>
        <w:numPr>
          <w:ilvl w:val="0"/>
          <w:numId w:val="13"/>
        </w:numPr>
      </w:pPr>
      <w:r>
        <w:t>Use active voice, plain language, and a formal third person tone.</w:t>
      </w:r>
    </w:p>
    <w:p w14:paraId="4737B271" w14:textId="77777777" w:rsidR="00284853" w:rsidRDefault="00284853" w:rsidP="00807E46">
      <w:pPr>
        <w:pStyle w:val="ListBullet"/>
        <w:numPr>
          <w:ilvl w:val="0"/>
          <w:numId w:val="13"/>
        </w:numPr>
      </w:pPr>
      <w:r>
        <w:t>Refer to roles or titles rather than individual names.</w:t>
      </w:r>
    </w:p>
    <w:p w14:paraId="3EBA939D" w14:textId="504B1473" w:rsidR="00284853" w:rsidRDefault="00284853" w:rsidP="00807E46">
      <w:pPr>
        <w:pStyle w:val="ListBullet"/>
        <w:numPr>
          <w:ilvl w:val="0"/>
          <w:numId w:val="13"/>
        </w:numPr>
      </w:pPr>
      <w:r>
        <w:t xml:space="preserve">Use </w:t>
      </w:r>
      <w:r>
        <w:rPr>
          <w:rStyle w:val="Strong"/>
        </w:rPr>
        <w:t>must</w:t>
      </w:r>
      <w:r>
        <w:t xml:space="preserve"> for requirements, </w:t>
      </w:r>
      <w:r>
        <w:rPr>
          <w:rStyle w:val="Strong"/>
        </w:rPr>
        <w:t>must not</w:t>
      </w:r>
      <w:r>
        <w:t xml:space="preserve"> for prohibitions, </w:t>
      </w:r>
      <w:r>
        <w:rPr>
          <w:rStyle w:val="Strong"/>
        </w:rPr>
        <w:t>may</w:t>
      </w:r>
      <w:r>
        <w:t xml:space="preserve"> for permissions, and </w:t>
      </w:r>
      <w:r>
        <w:rPr>
          <w:rStyle w:val="Strong"/>
        </w:rPr>
        <w:t>should</w:t>
      </w:r>
      <w:r>
        <w:t xml:space="preserve"> for</w:t>
      </w:r>
      <w:r w:rsidR="00807E46">
        <w:t xml:space="preserve"> </w:t>
      </w:r>
      <w:r>
        <w:t>recommendations.</w:t>
      </w:r>
    </w:p>
    <w:p w14:paraId="36434E04" w14:textId="7211D00E" w:rsidR="00284853" w:rsidRDefault="00284853" w:rsidP="00807E46">
      <w:pPr>
        <w:pStyle w:val="ListBullet"/>
        <w:numPr>
          <w:ilvl w:val="0"/>
          <w:numId w:val="13"/>
        </w:numPr>
      </w:pPr>
      <w:r>
        <w:t>Avoid passive voice, personal pronouns, gender</w:t>
      </w:r>
      <w:r w:rsidR="00F55B0C">
        <w:t>-</w:t>
      </w:r>
      <w:r>
        <w:t>specific language, and unnecessary legal or</w:t>
      </w:r>
      <w:r w:rsidR="00807E46">
        <w:t xml:space="preserve"> </w:t>
      </w:r>
      <w:r>
        <w:t>technical jargon.</w:t>
      </w:r>
    </w:p>
    <w:p w14:paraId="4F14C791" w14:textId="2034B8D2" w:rsidR="00284853" w:rsidRPr="00F55B0C" w:rsidRDefault="00284853" w:rsidP="00B11E81">
      <w:pPr>
        <w:pStyle w:val="Heading3"/>
        <w:rPr>
          <w:b w:val="0"/>
          <w:bCs w:val="0"/>
          <w:color w:val="auto"/>
        </w:rPr>
      </w:pPr>
      <w:r w:rsidRPr="00F55B0C">
        <w:rPr>
          <w:rStyle w:val="Strong"/>
          <w:b/>
          <w:bCs/>
          <w:color w:val="auto"/>
        </w:rPr>
        <w:t>Formatting and References</w:t>
      </w:r>
    </w:p>
    <w:p w14:paraId="046A4F98" w14:textId="01FD61BB" w:rsidR="00284853" w:rsidRDefault="00284853" w:rsidP="00807E46">
      <w:pPr>
        <w:pStyle w:val="ListBullet"/>
        <w:numPr>
          <w:ilvl w:val="0"/>
          <w:numId w:val="14"/>
        </w:numPr>
      </w:pPr>
      <w:r>
        <w:t>Use the</w:t>
      </w:r>
      <w:r w:rsidR="00807E46">
        <w:t xml:space="preserve"> </w:t>
      </w:r>
      <w:hyperlink r:id="rId12" w:history="1">
        <w:r w:rsidRPr="00807E46">
          <w:rPr>
            <w:rStyle w:val="Hyperlink"/>
          </w:rPr>
          <w:t>Policy Template</w:t>
        </w:r>
      </w:hyperlink>
      <w:r>
        <w:t xml:space="preserve"> when drafting policies.</w:t>
      </w:r>
    </w:p>
    <w:p w14:paraId="43F93FCE" w14:textId="77777777" w:rsidR="00284853" w:rsidRDefault="00284853" w:rsidP="00807E46">
      <w:pPr>
        <w:pStyle w:val="ListBullet"/>
        <w:numPr>
          <w:ilvl w:val="0"/>
          <w:numId w:val="14"/>
        </w:numPr>
      </w:pPr>
      <w:r>
        <w:t>Use the official names of referenced units, offices, and programs.</w:t>
      </w:r>
    </w:p>
    <w:p w14:paraId="6B38F6E4" w14:textId="1E3074B0" w:rsidR="00284853" w:rsidRDefault="00284853" w:rsidP="00807E46">
      <w:pPr>
        <w:pStyle w:val="ListBullet"/>
        <w:numPr>
          <w:ilvl w:val="0"/>
          <w:numId w:val="14"/>
        </w:numPr>
      </w:pPr>
      <w:r>
        <w:t>Refer to the AP Stylebook for additional writing and style guidance.</w:t>
      </w:r>
    </w:p>
    <w:p w14:paraId="03647448" w14:textId="4C11A0B2" w:rsidR="00284853" w:rsidRPr="00F55B0C" w:rsidRDefault="00284853" w:rsidP="00B11E81">
      <w:pPr>
        <w:pStyle w:val="Heading3"/>
        <w:rPr>
          <w:b w:val="0"/>
          <w:bCs w:val="0"/>
          <w:color w:val="auto"/>
        </w:rPr>
      </w:pPr>
      <w:r w:rsidRPr="00F55B0C">
        <w:rPr>
          <w:rStyle w:val="Strong"/>
          <w:b/>
          <w:bCs/>
          <w:color w:val="auto"/>
        </w:rPr>
        <w:lastRenderedPageBreak/>
        <w:t>Editing and Submission</w:t>
      </w:r>
    </w:p>
    <w:p w14:paraId="04FF2DE3" w14:textId="77777777" w:rsidR="00807E46" w:rsidRDefault="00284853" w:rsidP="00807E46">
      <w:pPr>
        <w:pStyle w:val="ListBullet"/>
        <w:numPr>
          <w:ilvl w:val="0"/>
          <w:numId w:val="15"/>
        </w:numPr>
      </w:pPr>
      <w:r>
        <w:t>Include a table of contents for longer policies when appropriate.</w:t>
      </w:r>
    </w:p>
    <w:p w14:paraId="3FCD8D8D" w14:textId="4ABE6395" w:rsidR="00284853" w:rsidRDefault="00284853" w:rsidP="00807E46">
      <w:pPr>
        <w:pStyle w:val="ListBullet"/>
        <w:numPr>
          <w:ilvl w:val="0"/>
          <w:numId w:val="15"/>
        </w:numPr>
      </w:pPr>
      <w:r>
        <w:t>Proofread the policy carefully before submitting it for review.</w:t>
      </w:r>
    </w:p>
    <w:p w14:paraId="648CAEDC" w14:textId="77777777" w:rsidR="00807E46" w:rsidRDefault="00807E46" w:rsidP="00284853">
      <w:pPr>
        <w:pStyle w:val="ListBullet"/>
        <w:numPr>
          <w:ilvl w:val="0"/>
          <w:numId w:val="0"/>
        </w:numPr>
      </w:pPr>
    </w:p>
    <w:p w14:paraId="6D8AFE49" w14:textId="77777777" w:rsidR="00807E46" w:rsidRDefault="00807E46" w:rsidP="00284853">
      <w:pPr>
        <w:pStyle w:val="ListBullet"/>
        <w:numPr>
          <w:ilvl w:val="0"/>
          <w:numId w:val="0"/>
        </w:numPr>
      </w:pPr>
    </w:p>
    <w:sectPr w:rsidR="00807E4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99E5A5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857C71"/>
    <w:multiLevelType w:val="hybridMultilevel"/>
    <w:tmpl w:val="7836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F17F8"/>
    <w:multiLevelType w:val="hybridMultilevel"/>
    <w:tmpl w:val="74B6F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B55D53"/>
    <w:multiLevelType w:val="hybridMultilevel"/>
    <w:tmpl w:val="F1BC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56DF8"/>
    <w:multiLevelType w:val="hybridMultilevel"/>
    <w:tmpl w:val="0B5E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B2C4E"/>
    <w:multiLevelType w:val="multilevel"/>
    <w:tmpl w:val="C66A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B95386"/>
    <w:multiLevelType w:val="hybridMultilevel"/>
    <w:tmpl w:val="089A6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473195">
    <w:abstractNumId w:val="8"/>
  </w:num>
  <w:num w:numId="2" w16cid:durableId="614990943">
    <w:abstractNumId w:val="6"/>
  </w:num>
  <w:num w:numId="3" w16cid:durableId="170413885">
    <w:abstractNumId w:val="5"/>
  </w:num>
  <w:num w:numId="4" w16cid:durableId="275722714">
    <w:abstractNumId w:val="4"/>
  </w:num>
  <w:num w:numId="5" w16cid:durableId="742028979">
    <w:abstractNumId w:val="7"/>
  </w:num>
  <w:num w:numId="6" w16cid:durableId="2106919896">
    <w:abstractNumId w:val="3"/>
  </w:num>
  <w:num w:numId="7" w16cid:durableId="626619711">
    <w:abstractNumId w:val="2"/>
  </w:num>
  <w:num w:numId="8" w16cid:durableId="1857618035">
    <w:abstractNumId w:val="1"/>
  </w:num>
  <w:num w:numId="9" w16cid:durableId="575556661">
    <w:abstractNumId w:val="0"/>
  </w:num>
  <w:num w:numId="10" w16cid:durableId="2114745211">
    <w:abstractNumId w:val="10"/>
  </w:num>
  <w:num w:numId="11" w16cid:durableId="1007369020">
    <w:abstractNumId w:val="13"/>
  </w:num>
  <w:num w:numId="12" w16cid:durableId="1991903192">
    <w:abstractNumId w:val="11"/>
  </w:num>
  <w:num w:numId="13" w16cid:durableId="1808888719">
    <w:abstractNumId w:val="9"/>
  </w:num>
  <w:num w:numId="14" w16cid:durableId="1360398108">
    <w:abstractNumId w:val="14"/>
  </w:num>
  <w:num w:numId="15" w16cid:durableId="14237222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0F7"/>
    <w:rsid w:val="00034616"/>
    <w:rsid w:val="000358DE"/>
    <w:rsid w:val="00053939"/>
    <w:rsid w:val="0006063C"/>
    <w:rsid w:val="00067861"/>
    <w:rsid w:val="000877FA"/>
    <w:rsid w:val="00087DC0"/>
    <w:rsid w:val="000956B0"/>
    <w:rsid w:val="000E3CB4"/>
    <w:rsid w:val="000F3B10"/>
    <w:rsid w:val="00101590"/>
    <w:rsid w:val="00126AB6"/>
    <w:rsid w:val="00127052"/>
    <w:rsid w:val="0015074B"/>
    <w:rsid w:val="001846EB"/>
    <w:rsid w:val="001970A7"/>
    <w:rsid w:val="001C3F94"/>
    <w:rsid w:val="002377DE"/>
    <w:rsid w:val="00252424"/>
    <w:rsid w:val="0026733A"/>
    <w:rsid w:val="00284853"/>
    <w:rsid w:val="002873C9"/>
    <w:rsid w:val="0029639D"/>
    <w:rsid w:val="002D73E2"/>
    <w:rsid w:val="00306B35"/>
    <w:rsid w:val="00326F90"/>
    <w:rsid w:val="00347839"/>
    <w:rsid w:val="003A507F"/>
    <w:rsid w:val="003E0029"/>
    <w:rsid w:val="003F555C"/>
    <w:rsid w:val="0041727E"/>
    <w:rsid w:val="004315F5"/>
    <w:rsid w:val="004555A9"/>
    <w:rsid w:val="004745CF"/>
    <w:rsid w:val="00487311"/>
    <w:rsid w:val="004939DF"/>
    <w:rsid w:val="004D3CFB"/>
    <w:rsid w:val="004E09BE"/>
    <w:rsid w:val="00522CFC"/>
    <w:rsid w:val="00554AEC"/>
    <w:rsid w:val="005861A3"/>
    <w:rsid w:val="00596227"/>
    <w:rsid w:val="005B3D9E"/>
    <w:rsid w:val="005C0DBF"/>
    <w:rsid w:val="005E1A95"/>
    <w:rsid w:val="005E41AC"/>
    <w:rsid w:val="005E6844"/>
    <w:rsid w:val="0060510A"/>
    <w:rsid w:val="00645AF0"/>
    <w:rsid w:val="00691EC3"/>
    <w:rsid w:val="006A77CD"/>
    <w:rsid w:val="006B1A3E"/>
    <w:rsid w:val="00707F89"/>
    <w:rsid w:val="00732000"/>
    <w:rsid w:val="0079744B"/>
    <w:rsid w:val="007A314F"/>
    <w:rsid w:val="007D453B"/>
    <w:rsid w:val="00804BA3"/>
    <w:rsid w:val="008064DF"/>
    <w:rsid w:val="00807E46"/>
    <w:rsid w:val="00820127"/>
    <w:rsid w:val="00871E16"/>
    <w:rsid w:val="008A4348"/>
    <w:rsid w:val="008A69D9"/>
    <w:rsid w:val="008B2C52"/>
    <w:rsid w:val="008E2D8A"/>
    <w:rsid w:val="008E7563"/>
    <w:rsid w:val="0093768C"/>
    <w:rsid w:val="00957D36"/>
    <w:rsid w:val="009754FA"/>
    <w:rsid w:val="009760C4"/>
    <w:rsid w:val="00986275"/>
    <w:rsid w:val="009B53BC"/>
    <w:rsid w:val="009E277F"/>
    <w:rsid w:val="00A0478E"/>
    <w:rsid w:val="00A41146"/>
    <w:rsid w:val="00A46AB6"/>
    <w:rsid w:val="00A670B5"/>
    <w:rsid w:val="00A97640"/>
    <w:rsid w:val="00AA1D8D"/>
    <w:rsid w:val="00AA2640"/>
    <w:rsid w:val="00AC597F"/>
    <w:rsid w:val="00B025E6"/>
    <w:rsid w:val="00B11E81"/>
    <w:rsid w:val="00B14ADC"/>
    <w:rsid w:val="00B44E38"/>
    <w:rsid w:val="00B47730"/>
    <w:rsid w:val="00B873F9"/>
    <w:rsid w:val="00B87DB0"/>
    <w:rsid w:val="00BC614F"/>
    <w:rsid w:val="00BE179E"/>
    <w:rsid w:val="00BE5A46"/>
    <w:rsid w:val="00C26367"/>
    <w:rsid w:val="00C31E89"/>
    <w:rsid w:val="00C3538E"/>
    <w:rsid w:val="00C50A20"/>
    <w:rsid w:val="00C57B41"/>
    <w:rsid w:val="00C86A0C"/>
    <w:rsid w:val="00CB0664"/>
    <w:rsid w:val="00CF7432"/>
    <w:rsid w:val="00D53387"/>
    <w:rsid w:val="00D84F5E"/>
    <w:rsid w:val="00D91728"/>
    <w:rsid w:val="00DA6ED9"/>
    <w:rsid w:val="00DD1BAF"/>
    <w:rsid w:val="00E129E0"/>
    <w:rsid w:val="00EC77B8"/>
    <w:rsid w:val="00EE3D31"/>
    <w:rsid w:val="00F55B0C"/>
    <w:rsid w:val="00F65955"/>
    <w:rsid w:val="00F7407C"/>
    <w:rsid w:val="00F9256D"/>
    <w:rsid w:val="00FC693F"/>
    <w:rsid w:val="00FE0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82C92"/>
  <w14:defaultImageDpi w14:val="300"/>
  <w15:docId w15:val="{0303E677-421F-4C62-B26F-1999F64B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91728"/>
    <w:rPr>
      <w:color w:val="0000FF" w:themeColor="hyperlink"/>
      <w:u w:val="single"/>
    </w:rPr>
  </w:style>
  <w:style w:type="character" w:styleId="UnresolvedMention">
    <w:name w:val="Unresolved Mention"/>
    <w:basedOn w:val="DefaultParagraphFont"/>
    <w:uiPriority w:val="99"/>
    <w:semiHidden/>
    <w:unhideWhenUsed/>
    <w:rsid w:val="00D91728"/>
    <w:rPr>
      <w:color w:val="605E5C"/>
      <w:shd w:val="clear" w:color="auto" w:fill="E1DFDD"/>
    </w:rPr>
  </w:style>
  <w:style w:type="paragraph" w:styleId="NormalWeb">
    <w:name w:val="Normal (Web)"/>
    <w:basedOn w:val="Normal"/>
    <w:uiPriority w:val="99"/>
    <w:semiHidden/>
    <w:unhideWhenUsed/>
    <w:rsid w:val="002848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fl.edu/policy-development/policy-templa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olicy.ufl.edu/policy-development/policy-template/" TargetMode="External"/><Relationship Id="rId12" Type="http://schemas.openxmlformats.org/officeDocument/2006/relationships/hyperlink" Target="https://policy.ufl.edu/policy-development/policy-templ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licy.ufl.edu/policy-development/policy-template/" TargetMode="External"/><Relationship Id="rId11" Type="http://schemas.openxmlformats.org/officeDocument/2006/relationships/hyperlink" Target="https://policy.ufl.edu/policy-development/policy-template/" TargetMode="External"/><Relationship Id="rId5" Type="http://schemas.openxmlformats.org/officeDocument/2006/relationships/webSettings" Target="webSettings.xml"/><Relationship Id="rId10" Type="http://schemas.openxmlformats.org/officeDocument/2006/relationships/hyperlink" Target="https://policy.ufl.edu/policy-development/policy-template/" TargetMode="External"/><Relationship Id="rId4" Type="http://schemas.openxmlformats.org/officeDocument/2006/relationships/settings" Target="settings.xml"/><Relationship Id="rId9" Type="http://schemas.openxmlformats.org/officeDocument/2006/relationships/hyperlink" Target="https://policy.ufl.edu/policy-development/policy-templ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1341</Words>
  <Characters>8012</Characters>
  <Application>Microsoft Office Word</Application>
  <DocSecurity>4</DocSecurity>
  <Lines>174</Lines>
  <Paragraphs>103</Paragraphs>
  <ScaleCrop>false</ScaleCrop>
  <HeadingPairs>
    <vt:vector size="2" baseType="variant">
      <vt:variant>
        <vt:lpstr>Title</vt:lpstr>
      </vt:variant>
      <vt:variant>
        <vt:i4>1</vt:i4>
      </vt:variant>
    </vt:vector>
  </HeadingPairs>
  <TitlesOfParts>
    <vt:vector size="1" baseType="lpstr">
      <vt:lpstr>University of Florida Policy Drafting Guide</vt:lpstr>
    </vt:vector>
  </TitlesOfParts>
  <Manager/>
  <Company/>
  <LinksUpToDate>false</LinksUpToDate>
  <CharactersWithSpaces>9250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Florida Policy Drafting Guide</dc:title>
  <dc:subject/>
  <dc:creator>University of Florida</dc:creator>
  <cp:keywords/>
  <dc:description>generated by python-docx</dc:description>
  <cp:lastModifiedBy>DeCesare, Rebecca</cp:lastModifiedBy>
  <cp:revision>2</cp:revision>
  <dcterms:created xsi:type="dcterms:W3CDTF">2026-03-09T20:41:00Z</dcterms:created>
  <dcterms:modified xsi:type="dcterms:W3CDTF">2026-03-09T20:41:00Z</dcterms:modified>
  <cp:category/>
  <dc:language>en-US</dc:language>
</cp:coreProperties>
</file>